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315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0067-01-2025-001160-60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Казакмурзаева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Казакмурзаев</w:t>
      </w:r>
      <w:r>
        <w:rPr>
          <w:rFonts w:ascii="Times New Roman" w:eastAsia="Times New Roman" w:hAnsi="Times New Roman" w:cs="Times New Roman"/>
        </w:rPr>
        <w:t xml:space="preserve"> К.К.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Казакмурзаев</w:t>
      </w:r>
      <w:r>
        <w:rPr>
          <w:rFonts w:ascii="Times New Roman" w:eastAsia="Times New Roman" w:hAnsi="Times New Roman" w:cs="Times New Roman"/>
        </w:rPr>
        <w:t xml:space="preserve"> К.К.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Казакмурзаева</w:t>
      </w:r>
      <w:r>
        <w:rPr>
          <w:rFonts w:ascii="Times New Roman" w:eastAsia="Times New Roman" w:hAnsi="Times New Roman" w:cs="Times New Roman"/>
        </w:rPr>
        <w:t xml:space="preserve"> К.К.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Казакмурзаева</w:t>
      </w:r>
      <w:r>
        <w:rPr>
          <w:rFonts w:ascii="Times New Roman" w:eastAsia="Times New Roman" w:hAnsi="Times New Roman" w:cs="Times New Roman"/>
        </w:rPr>
        <w:t xml:space="preserve"> К.К.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</w:t>
      </w:r>
      <w:r>
        <w:rPr>
          <w:rFonts w:ascii="Times New Roman" w:eastAsia="Times New Roman" w:hAnsi="Times New Roman" w:cs="Times New Roman"/>
        </w:rPr>
        <w:t>административных правонарушений, обеспечения личной безопасности мировых судей, 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Казакмурзаева</w:t>
      </w:r>
      <w:r>
        <w:rPr>
          <w:rFonts w:ascii="Times New Roman" w:eastAsia="Times New Roman" w:hAnsi="Times New Roman" w:cs="Times New Roman"/>
        </w:rPr>
        <w:t xml:space="preserve"> К.К.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Казакмурзаева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0412365400675003152517166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8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